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25D9B" w14:textId="77777777" w:rsidR="00D87E26" w:rsidRPr="0088041B" w:rsidRDefault="00D87E26" w:rsidP="00D87E26">
      <w:pPr>
        <w:spacing w:line="480" w:lineRule="auto"/>
        <w:jc w:val="center"/>
        <w:rPr>
          <w:b/>
        </w:rPr>
      </w:pPr>
      <w:bookmarkStart w:id="0" w:name="_GoBack"/>
      <w:bookmarkEnd w:id="0"/>
      <w:r w:rsidRPr="0088041B">
        <w:rPr>
          <w:b/>
          <w:u w:val="single"/>
        </w:rPr>
        <w:t>[Insert Name of Housing Provider</w:t>
      </w:r>
      <w:r>
        <w:rPr>
          <w:rStyle w:val="FootnoteReference"/>
          <w:u w:val="single"/>
        </w:rPr>
        <w:footnoteReference w:id="2"/>
      </w:r>
      <w:r w:rsidRPr="0088041B">
        <w:rPr>
          <w:b/>
        </w:rPr>
        <w:t>]</w:t>
      </w:r>
    </w:p>
    <w:p w14:paraId="3C6DE311" w14:textId="77777777"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3"/>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77777777" w:rsidR="00D87E26" w:rsidRPr="0088041B" w:rsidRDefault="00D87E26" w:rsidP="00D87E26">
      <w:pPr>
        <w:spacing w:line="480" w:lineRule="auto"/>
      </w:pPr>
      <w:r w:rsidRPr="0088041B">
        <w:t>The Violence Against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4"/>
      </w:r>
      <w:r>
        <w:t xml:space="preserve">  </w:t>
      </w:r>
      <w:r w:rsidRPr="0088041B">
        <w:t xml:space="preserve">The U.S. Department of Housing and Urban Development (HUD) is the Federal agency that oversees </w:t>
      </w:r>
      <w:r>
        <w:t xml:space="preserve">that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Pr>
          <w:b/>
        </w:rPr>
        <w:t xml:space="preserve"> </w:t>
      </w:r>
      <w:r w:rsidRPr="00F50D01">
        <w:t>is in compliance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6BF6FD5C" w14:textId="77777777" w:rsidR="00D87E26" w:rsidRPr="0088041B" w:rsidRDefault="00D87E26" w:rsidP="00D87E26">
      <w:pPr>
        <w:spacing w:before="240" w:line="480" w:lineRule="auto"/>
        <w:rPr>
          <w:b/>
        </w:rPr>
      </w:pPr>
      <w:r w:rsidRPr="0088041B">
        <w:rPr>
          <w:b/>
        </w:rPr>
        <w:t xml:space="preserve">Protections for </w:t>
      </w:r>
      <w:r>
        <w:rPr>
          <w:b/>
        </w:rPr>
        <w:t>Applicants</w:t>
      </w:r>
    </w:p>
    <w:p w14:paraId="7D629ADE" w14:textId="77777777" w:rsidR="00D87E26" w:rsidRPr="0088041B" w:rsidRDefault="00D87E26" w:rsidP="00D87E26">
      <w:pPr>
        <w:spacing w:line="480" w:lineRule="auto"/>
      </w:pPr>
      <w:r w:rsidRPr="0088041B">
        <w:t xml:space="preserve">If you </w:t>
      </w:r>
      <w:r>
        <w:t>otherwise qualify</w:t>
      </w:r>
      <w:r w:rsidRPr="0088041B">
        <w:t xml:space="preserve"> for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4ADC3EF1" w14:textId="77777777" w:rsidR="00D87E26" w:rsidRDefault="00D87E26" w:rsidP="00D87E26">
      <w:pPr>
        <w:spacing w:before="240" w:line="480" w:lineRule="auto"/>
        <w:rPr>
          <w:b/>
        </w:rPr>
      </w:pPr>
      <w:r w:rsidRPr="0088041B">
        <w:rPr>
          <w:b/>
        </w:rPr>
        <w:t>Protections for Tenants</w:t>
      </w:r>
    </w:p>
    <w:p w14:paraId="7E678CF9" w14:textId="77777777" w:rsidR="00D87E26" w:rsidRDefault="00D87E26" w:rsidP="00D87E26">
      <w:pPr>
        <w:spacing w:line="480" w:lineRule="auto"/>
      </w:pPr>
      <w:r w:rsidRPr="0088041B">
        <w:lastRenderedPageBreak/>
        <w:t xml:space="preserve">If you are receiving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77777777" w:rsidR="00D87E26" w:rsidRDefault="00D87E26" w:rsidP="00D87E26">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177ADDCD" w14:textId="77777777"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14:paraId="7400B9DE" w14:textId="77777777" w:rsidR="00D87E26" w:rsidRDefault="00D87E26" w:rsidP="00D87E26">
      <w:pPr>
        <w:spacing w:line="480" w:lineRule="auto"/>
      </w:pPr>
      <w:r>
        <w:t xml:space="preserve">HP </w:t>
      </w:r>
      <w:r w:rsidRPr="0088041B">
        <w:t xml:space="preserve">may divide </w:t>
      </w:r>
      <w:r>
        <w:t xml:space="preserve">(bifurcate) </w:t>
      </w:r>
      <w:r w:rsidRPr="0088041B">
        <w:t xml:space="preserve">your lease in order to evict the individual or terminate the assistance of the individual who has </w:t>
      </w:r>
      <w:r>
        <w:t>engaged in</w:t>
      </w:r>
      <w:r w:rsidRPr="0088041B">
        <w:t xml:space="preserve"> criminal </w:t>
      </w:r>
      <w:r w:rsidRPr="0088041B">
        <w:rPr>
          <w:rFonts w:eastAsiaTheme="minorHAnsi"/>
        </w:rPr>
        <w:t>activity (the abuser</w:t>
      </w:r>
      <w:r>
        <w:rPr>
          <w:rFonts w:eastAsiaTheme="minorHAnsi"/>
        </w:rPr>
        <w:t xml:space="preserve"> or perpetrator</w:t>
      </w:r>
      <w:r w:rsidRPr="0088041B">
        <w:rPr>
          <w:rFonts w:eastAsiaTheme="minorHAnsi"/>
        </w:rPr>
        <w:t>) directly relating to domestic violence, dating violence, sexual assault, or stalking</w:t>
      </w:r>
      <w:r w:rsidRPr="0088041B">
        <w:t xml:space="preserve">.  </w:t>
      </w:r>
    </w:p>
    <w:p w14:paraId="5AE77787" w14:textId="77777777"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14:paraId="7CE155DF" w14:textId="77777777" w:rsidR="00D87E26" w:rsidRPr="0088041B" w:rsidRDefault="00D87E26" w:rsidP="00D87E26">
      <w:pPr>
        <w:spacing w:before="120" w:line="480" w:lineRule="auto"/>
      </w:pPr>
      <w:r w:rsidRPr="0088041B">
        <w:lastRenderedPageBreak/>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D87E26">
      <w:pPr>
        <w:spacing w:before="360" w:line="480" w:lineRule="auto"/>
        <w:rPr>
          <w:b/>
        </w:rPr>
      </w:pPr>
      <w:r w:rsidRPr="0088041B">
        <w:rPr>
          <w:b/>
        </w:rPr>
        <w:t>Moving to Another Unit</w:t>
      </w:r>
    </w:p>
    <w:p w14:paraId="345536B9" w14:textId="77777777" w:rsidR="00D87E26" w:rsidRDefault="00D87E26" w:rsidP="00D87E26">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77777777" w:rsidR="00D87E26" w:rsidRDefault="00D87E26" w:rsidP="00D87E26">
      <w:pPr>
        <w:spacing w:line="480" w:lineRule="auto"/>
      </w:pPr>
      <w:r>
        <w:t>HP will keep confidential requests for emergency transfers by victims of domestic violence, dating violence, sexual assault, or stalking, and the location of any move by such victims and their families.</w:t>
      </w:r>
    </w:p>
    <w:p w14:paraId="2BE5DD8B" w14:textId="77777777"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14:paraId="2C70ED25" w14:textId="77777777"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14:paraId="03468182" w14:textId="77777777"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a victim of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14:paraId="42E2FC44" w14:textId="77777777" w:rsidR="00D87E26" w:rsidRDefault="00D87E26" w:rsidP="00D87E26">
      <w:pPr>
        <w:spacing w:line="480" w:lineRule="auto"/>
      </w:pPr>
      <w:r w:rsidRPr="0088041B">
        <w:lastRenderedPageBreak/>
        <w:t xml:space="preserve">You can provide </w:t>
      </w:r>
      <w:r w:rsidRPr="00F074AB">
        <w:t>one</w:t>
      </w:r>
      <w:r w:rsidRPr="0088041B">
        <w:t xml:space="preserve"> of the following to </w:t>
      </w:r>
      <w:r>
        <w:t xml:space="preserve">HP </w:t>
      </w:r>
      <w:r w:rsidRPr="0088041B">
        <w:t>as documentation</w:t>
      </w:r>
      <w:r>
        <w:t xml:space="preserve">.  </w:t>
      </w:r>
      <w:r w:rsidR="00F479DA">
        <w:t>I</w:t>
      </w:r>
      <w:r>
        <w:t>t is your choice which of the following to submit if HP asks you to provide documentation that you are or have been a victim of domestic violence, dating violence, sexual assault, or stalking.</w:t>
      </w:r>
    </w:p>
    <w:p w14:paraId="18F4A4B5"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2EE9F726"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Any other statement or evidence that HP has agreed to accept. </w:t>
      </w:r>
    </w:p>
    <w:p w14:paraId="60BB321D" w14:textId="77777777" w:rsidR="00D87E26" w:rsidRDefault="00D87E26" w:rsidP="00D87E26">
      <w:pPr>
        <w:spacing w:before="240" w:line="480" w:lineRule="auto"/>
      </w:pPr>
      <w:r w:rsidRPr="0088041B">
        <w:t xml:space="preserve">If you fail or refuse to provide one of these documents within the 14 business days, </w:t>
      </w:r>
      <w:r>
        <w:t xml:space="preserve">HP </w:t>
      </w:r>
      <w:r w:rsidRPr="0088041B">
        <w:t>does not have to provide you with the protections contained in this notice.</w:t>
      </w:r>
      <w:r>
        <w:t xml:space="preserve"> </w:t>
      </w:r>
    </w:p>
    <w:p w14:paraId="087E5D0D" w14:textId="77777777" w:rsidR="00D87E26" w:rsidRDefault="00D87E26" w:rsidP="00D87E26">
      <w:pPr>
        <w:spacing w:before="240" w:line="480" w:lineRule="auto"/>
      </w:pPr>
      <w:r w:rsidRPr="0088041B">
        <w:lastRenderedPageBreak/>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14:paraId="72C47F61" w14:textId="77777777" w:rsidR="00D87E26" w:rsidRPr="0088041B" w:rsidRDefault="00D87E26" w:rsidP="00D87E26">
      <w:pPr>
        <w:spacing w:before="240" w:line="480" w:lineRule="auto"/>
        <w:rPr>
          <w:b/>
        </w:rPr>
      </w:pPr>
      <w:r w:rsidRPr="0088041B">
        <w:rPr>
          <w:b/>
        </w:rPr>
        <w:t>Confidentiality</w:t>
      </w:r>
    </w:p>
    <w:p w14:paraId="7757AD43" w14:textId="77777777"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14:paraId="799EDB72" w14:textId="77777777"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14:paraId="5E55AB35" w14:textId="77777777"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14:paraId="179607C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You give written permission to HP to release the information</w:t>
      </w:r>
      <w:r w:rsidR="00985B65" w:rsidRPr="004E65D3">
        <w:t xml:space="preserve"> on a time limited basis</w:t>
      </w:r>
      <w:r w:rsidR="00D87E26" w:rsidRPr="004E65D3">
        <w:t>.</w:t>
      </w:r>
    </w:p>
    <w:p w14:paraId="71B4B92D"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14:paraId="3D30DE6C"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law requires HP or your landlord to release the information.</w:t>
      </w:r>
    </w:p>
    <w:p w14:paraId="16D19E71" w14:textId="77777777" w:rsidR="00D87E26" w:rsidRDefault="00D87E26" w:rsidP="00D87E26">
      <w:pPr>
        <w:spacing w:before="120" w:line="480" w:lineRule="auto"/>
      </w:pPr>
      <w:r w:rsidRPr="0088041B">
        <w:lastRenderedPageBreak/>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14:paraId="6BD53610" w14:textId="5FA698B4" w:rsidR="00D87E26" w:rsidRDefault="00D87E26" w:rsidP="00D87E26">
      <w:pPr>
        <w:spacing w:line="480" w:lineRule="auto"/>
      </w:pPr>
      <w:r w:rsidRPr="0088041B">
        <w:t xml:space="preserve">You can be evicted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77777777" w:rsidR="00D87E26" w:rsidRDefault="00D87E26" w:rsidP="00D87E26">
      <w:pPr>
        <w:spacing w:line="480" w:lineRule="auto"/>
      </w:pPr>
      <w:r>
        <w:t>The protections described in this notice might not apply, and you could be evicted and your assistance terminated, if HP can demonstrate that not evicting you or terminating your assistance would present a real physical danger that:</w:t>
      </w:r>
    </w:p>
    <w:p w14:paraId="135A3560" w14:textId="77777777" w:rsidR="00D87E26" w:rsidRDefault="00D87E26" w:rsidP="00D87E26">
      <w:pPr>
        <w:spacing w:line="480" w:lineRule="auto"/>
      </w:pPr>
      <w:r>
        <w:t xml:space="preserve">1)  Would occur within an immediate time frame, and </w:t>
      </w:r>
    </w:p>
    <w:p w14:paraId="06BE509C" w14:textId="77777777" w:rsidR="00D87E26" w:rsidRDefault="00D87E26" w:rsidP="00D87E26">
      <w:pPr>
        <w:spacing w:line="480" w:lineRule="auto"/>
      </w:pPr>
      <w:r>
        <w:t>2)  Could result in death or serious bodily harm to other tenants or those who work on the property.</w:t>
      </w:r>
    </w:p>
    <w:p w14:paraId="4E273502" w14:textId="77777777" w:rsidR="00D87E26" w:rsidRPr="0088041B" w:rsidRDefault="00D87E26" w:rsidP="00D87E26">
      <w:pPr>
        <w:spacing w:line="480" w:lineRule="auto"/>
      </w:pPr>
      <w:r>
        <w:t>If HP can demonstrate the above, HP should only terminate your assistance or evict you if there are no other actions that could be taken to reduce or eliminate the threat.</w:t>
      </w:r>
    </w:p>
    <w:p w14:paraId="51295A61" w14:textId="77777777" w:rsidR="00D87E26" w:rsidRPr="0088041B" w:rsidRDefault="00D87E26" w:rsidP="00D87E26">
      <w:pPr>
        <w:spacing w:before="240" w:line="480" w:lineRule="auto"/>
        <w:rPr>
          <w:b/>
        </w:rPr>
      </w:pPr>
      <w:r w:rsidRPr="0088041B">
        <w:rPr>
          <w:b/>
        </w:rPr>
        <w:t>Other Laws</w:t>
      </w:r>
    </w:p>
    <w:p w14:paraId="3A7D0E1C" w14:textId="77777777" w:rsidR="00573A75" w:rsidRDefault="00D87E26" w:rsidP="001835B3">
      <w:pPr>
        <w:spacing w:line="480" w:lineRule="auto"/>
      </w:pPr>
      <w:r w:rsidRPr="0088041B">
        <w:t>VAWA does not replace any Federal, State, or local law that provides greater protection for victims of domestic violence, dating violence, sexual assault, or stalking.</w:t>
      </w:r>
      <w:r>
        <w:t xml:space="preserve">  You may be entitled to </w:t>
      </w:r>
      <w:r>
        <w:lastRenderedPageBreak/>
        <w:t xml:space="preserve">additional housing protections for victims of domestic violence, dating violence, sexual assault, or stalking under other Federal laws, as well as under State and local laws.  </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ith The</w:t>
      </w:r>
      <w:r>
        <w:rPr>
          <w:b/>
          <w:bCs/>
          <w:color w:val="000000"/>
        </w:rPr>
        <w:t xml:space="preserve"> Requirements</w:t>
      </w:r>
      <w:r w:rsidR="0069291F">
        <w:rPr>
          <w:b/>
          <w:bCs/>
          <w:color w:val="000000"/>
        </w:rPr>
        <w:t xml:space="preserve"> of This Notice</w:t>
      </w:r>
    </w:p>
    <w:p w14:paraId="28F165BF" w14:textId="77777777"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Pr="00980A26">
        <w:rPr>
          <w:b/>
          <w:color w:val="000000"/>
        </w:rPr>
        <w:t xml:space="preserve">[insert contact information for any intermediary, if applicable] </w:t>
      </w:r>
      <w:r>
        <w:rPr>
          <w:color w:val="000000"/>
        </w:rPr>
        <w:t xml:space="preserve">or </w:t>
      </w:r>
      <w:r w:rsidRPr="00980A26">
        <w:rPr>
          <w:b/>
          <w:color w:val="000000"/>
        </w:rPr>
        <w:t>[insert HUD field office]</w:t>
      </w:r>
      <w:r w:rsidRPr="00980A26">
        <w:rPr>
          <w:color w:val="000000"/>
        </w:rPr>
        <w:t xml:space="preserve">. </w:t>
      </w:r>
    </w:p>
    <w:p w14:paraId="4FD92222" w14:textId="77777777" w:rsidR="00D87E26" w:rsidRPr="0088041B" w:rsidRDefault="00D87E26" w:rsidP="001835B3">
      <w:pPr>
        <w:spacing w:line="480" w:lineRule="auto"/>
        <w:rPr>
          <w:b/>
        </w:rPr>
      </w:pPr>
      <w:r w:rsidRPr="0088041B">
        <w:rPr>
          <w:b/>
        </w:rPr>
        <w:t>For Additional Information</w:t>
      </w:r>
    </w:p>
    <w:p w14:paraId="57FF52B5" w14:textId="77777777" w:rsidR="00D87E26" w:rsidRPr="007E06B2" w:rsidRDefault="00D87E26" w:rsidP="00D87E26">
      <w:pPr>
        <w:spacing w:line="480" w:lineRule="auto"/>
      </w:pPr>
      <w:r>
        <w:t xml:space="preserve">You may view a copy of HUD’s final VAWA rule at </w:t>
      </w:r>
      <w:r w:rsidRPr="008E5768">
        <w:rPr>
          <w:b/>
        </w:rPr>
        <w:t>[insert Federal Register link]</w:t>
      </w:r>
      <w:r w:rsidRPr="008E5768">
        <w:t>.</w:t>
      </w:r>
    </w:p>
    <w:p w14:paraId="7914DA38" w14:textId="77777777" w:rsidR="00D87E26" w:rsidRDefault="00D87E26" w:rsidP="00D87E26">
      <w:pPr>
        <w:spacing w:line="480" w:lineRule="auto"/>
      </w:pPr>
      <w:r>
        <w:t xml:space="preserve">Additionally, HP must make a copy of HUD’s VAWA regulations available to you if you ask to see them.  </w:t>
      </w:r>
    </w:p>
    <w:p w14:paraId="300488D6" w14:textId="77777777" w:rsidR="00985B65" w:rsidRDefault="00D87E26" w:rsidP="00D87E26">
      <w:pPr>
        <w:spacing w:line="480" w:lineRule="auto"/>
      </w:pPr>
      <w:r w:rsidRPr="0088041B">
        <w:t xml:space="preserve">For questions regarding VAWA, please contact </w:t>
      </w:r>
      <w:r w:rsidRPr="0088041B">
        <w:rPr>
          <w:b/>
        </w:rPr>
        <w:t>[</w:t>
      </w:r>
      <w:r w:rsidRPr="0088041B">
        <w:rPr>
          <w:b/>
          <w:u w:val="single"/>
        </w:rPr>
        <w:t>insert</w:t>
      </w:r>
      <w:r w:rsidR="007B78C5">
        <w:rPr>
          <w:b/>
          <w:u w:val="single"/>
        </w:rPr>
        <w:t xml:space="preserve"> </w:t>
      </w:r>
      <w:r w:rsidR="007B78C5" w:rsidRPr="0088041B">
        <w:rPr>
          <w:b/>
          <w:u w:val="single"/>
        </w:rPr>
        <w:t xml:space="preserve">name of program or </w:t>
      </w:r>
      <w:r w:rsidR="007B78C5">
        <w:rPr>
          <w:b/>
          <w:u w:val="single"/>
        </w:rPr>
        <w:t xml:space="preserve">rental </w:t>
      </w:r>
      <w:r w:rsidR="007B78C5" w:rsidRPr="0088041B">
        <w:rPr>
          <w:b/>
          <w:u w:val="single"/>
        </w:rPr>
        <w:t>assistance</w:t>
      </w:r>
      <w:r w:rsidRPr="0088041B">
        <w:rPr>
          <w:b/>
          <w:u w:val="single"/>
        </w:rPr>
        <w:t xml:space="preserve"> contact information</w:t>
      </w:r>
      <w:r w:rsidR="007B78C5">
        <w:rPr>
          <w:b/>
          <w:u w:val="single"/>
        </w:rPr>
        <w:t xml:space="preserve"> able to answer questions on VAWA</w:t>
      </w:r>
      <w:r w:rsidRPr="0088041B">
        <w:rPr>
          <w:b/>
        </w:rPr>
        <w:t>].</w:t>
      </w:r>
      <w:r w:rsidRPr="0088041B">
        <w:t xml:space="preserve"> </w:t>
      </w:r>
      <w:r>
        <w:t xml:space="preserve"> </w:t>
      </w:r>
    </w:p>
    <w:p w14:paraId="39024233" w14:textId="77777777" w:rsidR="00D87E26" w:rsidRDefault="00D87E26" w:rsidP="00D87E26">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C8436E" w:rsidRPr="00C8436E">
        <w:rPr>
          <w:b/>
        </w:rPr>
        <w:t>[Insert contact information for relevant local organizations]</w:t>
      </w:r>
      <w:r w:rsidR="00C8436E" w:rsidRPr="001835B3">
        <w:t>.</w:t>
      </w:r>
    </w:p>
    <w:p w14:paraId="26B26ACE" w14:textId="77777777" w:rsidR="001835B3" w:rsidRDefault="001835B3" w:rsidP="001835B3">
      <w:pPr>
        <w:spacing w:line="480" w:lineRule="auto"/>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25B8373B" w14:textId="77777777" w:rsidR="00D87E26" w:rsidRDefault="00D87E26" w:rsidP="00D87E26">
      <w:pPr>
        <w:spacing w:line="480" w:lineRule="auto"/>
      </w:pPr>
      <w:r>
        <w:t xml:space="preserve">For help regarding sexual assault, </w:t>
      </w:r>
      <w:r w:rsidR="00985B65">
        <w:t xml:space="preserve">you may contact </w:t>
      </w:r>
      <w:r w:rsidRPr="00E373BC">
        <w:rPr>
          <w:b/>
        </w:rPr>
        <w:t>[Insert contact information for relevant organizations]</w:t>
      </w:r>
    </w:p>
    <w:p w14:paraId="272B9678" w14:textId="77777777" w:rsidR="00D87E26" w:rsidRPr="0088041B" w:rsidRDefault="00D87E26" w:rsidP="00D87E26">
      <w:pPr>
        <w:spacing w:line="480" w:lineRule="auto"/>
      </w:pPr>
      <w:r>
        <w:t xml:space="preserve">Victims of stalking seeking help may contact </w:t>
      </w:r>
      <w:r w:rsidRPr="00E373BC">
        <w:rPr>
          <w:b/>
        </w:rPr>
        <w:t>[Insert contact information for relevant organizations]</w:t>
      </w:r>
      <w:r>
        <w:t>.</w:t>
      </w:r>
    </w:p>
    <w:p w14:paraId="08932153" w14:textId="798A5293" w:rsidR="003C2426" w:rsidRPr="004F693A" w:rsidRDefault="00555C12" w:rsidP="004F693A">
      <w:pPr>
        <w:spacing w:line="480" w:lineRule="auto"/>
      </w:pPr>
      <w:r w:rsidRPr="001014D3">
        <w:rPr>
          <w:b/>
        </w:rPr>
        <w:t>Attachment</w:t>
      </w:r>
      <w:r w:rsidR="00D87E26" w:rsidRPr="001014D3">
        <w:rPr>
          <w:b/>
        </w:rPr>
        <w:t>:</w:t>
      </w:r>
      <w:r w:rsidR="00574044">
        <w:t xml:space="preserve">  Certification form HUD-5382</w:t>
      </w:r>
      <w:r w:rsidR="00D87E26" w:rsidRPr="0088041B">
        <w:t xml:space="preserve"> </w:t>
      </w:r>
      <w:r w:rsidR="00D87E26" w:rsidRPr="00D54DDD">
        <w:rPr>
          <w:b/>
        </w:rPr>
        <w:t>[form approved for this program to be included]</w:t>
      </w:r>
    </w:p>
    <w:sectPr w:rsidR="003C2426" w:rsidRPr="004F693A" w:rsidSect="001014D3">
      <w:headerReference w:type="default" r:id="rId8"/>
      <w:footerReference w:type="default" r:id="rId9"/>
      <w:headerReference w:type="first" r:id="rId10"/>
      <w:footerReference w:type="first" r:id="rId11"/>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5F609" w14:textId="77777777" w:rsidR="009A21EB" w:rsidRDefault="009A21EB" w:rsidP="00D720CF">
      <w:r>
        <w:separator/>
      </w:r>
    </w:p>
  </w:endnote>
  <w:endnote w:type="continuationSeparator" w:id="0">
    <w:p w14:paraId="370A39B2" w14:textId="77777777" w:rsidR="009A21EB" w:rsidRDefault="009A21EB" w:rsidP="00D720CF">
      <w:r>
        <w:continuationSeparator/>
      </w:r>
    </w:p>
  </w:endnote>
  <w:endnote w:type="continuationNotice" w:id="1">
    <w:p w14:paraId="1F1A0572" w14:textId="77777777" w:rsidR="009A21EB" w:rsidRDefault="009A2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225C33DC" w:rsidR="005D4CE1" w:rsidRPr="00277AFA" w:rsidRDefault="00574044" w:rsidP="00277AFA">
    <w:pPr>
      <w:pStyle w:val="Footer"/>
      <w:jc w:val="right"/>
      <w:rPr>
        <w:sz w:val="20"/>
      </w:rPr>
    </w:pPr>
    <w:r>
      <w:rPr>
        <w:sz w:val="20"/>
      </w:rPr>
      <w:t>(12/2016</w:t>
    </w:r>
    <w:r w:rsidR="00277AFA"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4B4DA" w14:textId="77777777" w:rsidR="009A21EB" w:rsidRDefault="009A21EB" w:rsidP="00D720CF">
      <w:r>
        <w:separator/>
      </w:r>
    </w:p>
  </w:footnote>
  <w:footnote w:type="continuationSeparator" w:id="0">
    <w:p w14:paraId="541D992E" w14:textId="77777777" w:rsidR="009A21EB" w:rsidRDefault="009A21EB" w:rsidP="00D720CF">
      <w:r>
        <w:continuationSeparator/>
      </w:r>
    </w:p>
  </w:footnote>
  <w:footnote w:type="continuationNotice" w:id="1">
    <w:p w14:paraId="6F4910A3" w14:textId="77777777" w:rsidR="009A21EB" w:rsidRDefault="009A21EB"/>
  </w:footnote>
  <w:footnote w:id="2">
    <w:p w14:paraId="43450A54" w14:textId="77777777" w:rsidR="005D4CE1" w:rsidRDefault="005D4CE1" w:rsidP="00093324">
      <w:pPr>
        <w:pStyle w:val="FootnoteText"/>
      </w:pPr>
      <w:r>
        <w:rPr>
          <w:rStyle w:val="FootnoteReference"/>
        </w:rPr>
        <w:footnoteRef/>
      </w:r>
      <w:r>
        <w:t xml:space="preserve">  The notice uses HP for housing provider but the housing provider should insert its name where HP is used.  HUD’s program-specific regulations identify the individual or entity responsible for providing the notice of occupancy rights.</w:t>
      </w:r>
    </w:p>
  </w:footnote>
  <w:footnote w:id="3">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4">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06547"/>
      <w:docPartObj>
        <w:docPartGallery w:val="Page Numbers (Top of Page)"/>
        <w:docPartUnique/>
      </w:docPartObj>
    </w:sdtPr>
    <w:sdtEndPr/>
    <w:sdtContent>
      <w:p w14:paraId="091175A6" w14:textId="107B3DAB" w:rsidR="005D4CE1" w:rsidRDefault="005D4CE1">
        <w:pPr>
          <w:pStyle w:val="Header"/>
          <w:jc w:val="right"/>
        </w:pPr>
        <w:r>
          <w:fldChar w:fldCharType="begin"/>
        </w:r>
        <w:r>
          <w:instrText xml:space="preserve"> PAGE   \* MERGEFORMAT </w:instrText>
        </w:r>
        <w:r>
          <w:fldChar w:fldCharType="separate"/>
        </w:r>
        <w:r w:rsidR="00E80E2E">
          <w:rPr>
            <w:noProof/>
          </w:rPr>
          <w:t>8</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04453-8747-4D78-B155-7112C8E0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2016-12-15T16:36:00Z</dcterms:created>
  <dcterms:modified xsi:type="dcterms:W3CDTF">2016-12-15T16:36:00Z</dcterms:modified>
</cp:coreProperties>
</file>